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686E" w:rsidRDefault="004F686E" w:rsidP="004F686E">
      <w:pPr>
        <w:pStyle w:val="NormalWeb"/>
      </w:pPr>
      <w:r>
        <w:rPr>
          <w:noProof/>
        </w:rPr>
        <w:drawing>
          <wp:inline distT="0" distB="0" distL="0" distR="0">
            <wp:extent cx="1800000" cy="1800000"/>
            <wp:effectExtent l="0" t="0" r="0" b="0"/>
            <wp:docPr id="5" name="Imagem 5" descr="\\servidor\servidor1\MMG OPERACIONAL\WhatsApp Image 2025-07-07 at 10.44.4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\\servidor\servidor1\MMG OPERACIONAL\WhatsApp Image 2025-07-07 at 10.44.47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2909" w:rsidRDefault="004F40FF">
      <w:pPr>
        <w:pStyle w:val="Ttulo1"/>
      </w:pPr>
      <w:r>
        <w:t>Contribuição ao INSS por Pessoa Física</w:t>
      </w:r>
    </w:p>
    <w:p w:rsidR="00BA2909" w:rsidRDefault="004F40FF">
      <w:pPr>
        <w:pStyle w:val="Ttulo2"/>
      </w:pPr>
      <w:r>
        <w:t>1. Introdução</w:t>
      </w:r>
    </w:p>
    <w:p w:rsidR="00BA2909" w:rsidRDefault="004F40FF">
      <w:r>
        <w:t xml:space="preserve">Este </w:t>
      </w:r>
      <w:r w:rsidR="004C125F">
        <w:t>material</w:t>
      </w:r>
      <w:bookmarkStart w:id="0" w:name="_GoBack"/>
      <w:bookmarkEnd w:id="0"/>
      <w:r>
        <w:t xml:space="preserve"> tem como objetivo orientar pessoas físicas que desejam contribuir para o Instituto Nacional do Seguro Social (INSS) de forma autônoma, garantindo acesso a benefícios previdenciários como aposentadoria, auxílio-doença, salário-maternidade, entre outros.</w:t>
      </w:r>
    </w:p>
    <w:p w:rsidR="00BA2909" w:rsidRDefault="004F40FF">
      <w:pPr>
        <w:pStyle w:val="Ttulo2"/>
      </w:pPr>
      <w:r>
        <w:t>2. Modalidades de Contribuição</w:t>
      </w:r>
    </w:p>
    <w:p w:rsidR="00BA2909" w:rsidRDefault="004F40FF">
      <w:r>
        <w:t>A contribuição pode ser feita de duas formas principais:</w:t>
      </w:r>
      <w:r>
        <w:br/>
      </w:r>
      <w:r>
        <w:br/>
        <w:t>- Contribuinte Individual (Autônomo): exerce atividade remunerada por conta própria.</w:t>
      </w:r>
      <w:r>
        <w:br/>
        <w:t>- Contribuinte Facultativo: não exerce atividade remunerada, mas opta por contribuir ao INSS (ex: estudantes, donas de casa).</w:t>
      </w:r>
    </w:p>
    <w:p w:rsidR="00BA2909" w:rsidRDefault="004F40FF">
      <w:pPr>
        <w:pStyle w:val="Ttulo2"/>
      </w:pPr>
      <w:r>
        <w:t>3. Tabela de Códigos de Pagamento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160"/>
        <w:gridCol w:w="2160"/>
        <w:gridCol w:w="2160"/>
        <w:gridCol w:w="2160"/>
      </w:tblGrid>
      <w:tr w:rsidR="00BA2909">
        <w:tc>
          <w:tcPr>
            <w:tcW w:w="2160" w:type="dxa"/>
          </w:tcPr>
          <w:p w:rsidR="00BA2909" w:rsidRDefault="004F40FF">
            <w:r>
              <w:t>Situação</w:t>
            </w:r>
          </w:p>
        </w:tc>
        <w:tc>
          <w:tcPr>
            <w:tcW w:w="2160" w:type="dxa"/>
          </w:tcPr>
          <w:p w:rsidR="00BA2909" w:rsidRDefault="004F40FF">
            <w:r>
              <w:t>Código GPS</w:t>
            </w:r>
          </w:p>
        </w:tc>
        <w:tc>
          <w:tcPr>
            <w:tcW w:w="2160" w:type="dxa"/>
          </w:tcPr>
          <w:p w:rsidR="00BA2909" w:rsidRDefault="004F40FF">
            <w:r>
              <w:t>Alíquota</w:t>
            </w:r>
          </w:p>
        </w:tc>
        <w:tc>
          <w:tcPr>
            <w:tcW w:w="2160" w:type="dxa"/>
          </w:tcPr>
          <w:p w:rsidR="00BA2909" w:rsidRDefault="004F40FF">
            <w:r>
              <w:t>Detalhes</w:t>
            </w:r>
          </w:p>
        </w:tc>
      </w:tr>
      <w:tr w:rsidR="00BA2909">
        <w:tc>
          <w:tcPr>
            <w:tcW w:w="2160" w:type="dxa"/>
          </w:tcPr>
          <w:p w:rsidR="00BA2909" w:rsidRDefault="004F40FF">
            <w:r>
              <w:t>Contribuinte Individual – Plano Normal</w:t>
            </w:r>
          </w:p>
        </w:tc>
        <w:tc>
          <w:tcPr>
            <w:tcW w:w="2160" w:type="dxa"/>
          </w:tcPr>
          <w:p w:rsidR="00BA2909" w:rsidRDefault="004F40FF">
            <w:r>
              <w:t>1007</w:t>
            </w:r>
          </w:p>
        </w:tc>
        <w:tc>
          <w:tcPr>
            <w:tcW w:w="2160" w:type="dxa"/>
          </w:tcPr>
          <w:p w:rsidR="00BA2909" w:rsidRDefault="004F40FF">
            <w:r>
              <w:t>20% sobre o salário de contribuição (entre o mínimo e o teto)</w:t>
            </w:r>
          </w:p>
        </w:tc>
        <w:tc>
          <w:tcPr>
            <w:tcW w:w="2160" w:type="dxa"/>
          </w:tcPr>
          <w:p w:rsidR="00BA2909" w:rsidRDefault="004F40FF">
            <w:r>
              <w:t>Direito a todos os benefícios, incluindo aposentadoria por tempo de contribuição</w:t>
            </w:r>
          </w:p>
        </w:tc>
      </w:tr>
      <w:tr w:rsidR="00BA2909">
        <w:tc>
          <w:tcPr>
            <w:tcW w:w="2160" w:type="dxa"/>
          </w:tcPr>
          <w:p w:rsidR="00BA2909" w:rsidRDefault="004F40FF">
            <w:r>
              <w:t>Contribuinte Individual – Plano Simplificado</w:t>
            </w:r>
          </w:p>
        </w:tc>
        <w:tc>
          <w:tcPr>
            <w:tcW w:w="2160" w:type="dxa"/>
          </w:tcPr>
          <w:p w:rsidR="00BA2909" w:rsidRDefault="004F40FF">
            <w:r>
              <w:t>1163</w:t>
            </w:r>
          </w:p>
        </w:tc>
        <w:tc>
          <w:tcPr>
            <w:tcW w:w="2160" w:type="dxa"/>
          </w:tcPr>
          <w:p w:rsidR="00BA2909" w:rsidRDefault="004F40FF">
            <w:r>
              <w:t>11% sobre o salário mínimo</w:t>
            </w:r>
          </w:p>
        </w:tc>
        <w:tc>
          <w:tcPr>
            <w:tcW w:w="2160" w:type="dxa"/>
          </w:tcPr>
          <w:p w:rsidR="00BA2909" w:rsidRDefault="004F40FF">
            <w:r>
              <w:t>Direito à aposentadoria por idade e demais benefícios (exceto por tempo de contribuição)</w:t>
            </w:r>
          </w:p>
        </w:tc>
      </w:tr>
      <w:tr w:rsidR="00BA2909">
        <w:tc>
          <w:tcPr>
            <w:tcW w:w="2160" w:type="dxa"/>
          </w:tcPr>
          <w:p w:rsidR="00BA2909" w:rsidRDefault="004F40FF">
            <w:r>
              <w:t>Facultativo – Plano Normal</w:t>
            </w:r>
          </w:p>
        </w:tc>
        <w:tc>
          <w:tcPr>
            <w:tcW w:w="2160" w:type="dxa"/>
          </w:tcPr>
          <w:p w:rsidR="00BA2909" w:rsidRDefault="004F40FF">
            <w:r>
              <w:t>1406</w:t>
            </w:r>
          </w:p>
        </w:tc>
        <w:tc>
          <w:tcPr>
            <w:tcW w:w="2160" w:type="dxa"/>
          </w:tcPr>
          <w:p w:rsidR="00BA2909" w:rsidRDefault="004F40FF">
            <w:r>
              <w:t>20% sobre valor escolhido</w:t>
            </w:r>
          </w:p>
        </w:tc>
        <w:tc>
          <w:tcPr>
            <w:tcW w:w="2160" w:type="dxa"/>
          </w:tcPr>
          <w:p w:rsidR="00BA2909" w:rsidRDefault="004F40FF">
            <w:r>
              <w:t>Para quem não exerce atividade remunerada. Direito a todos os benefícios</w:t>
            </w:r>
          </w:p>
        </w:tc>
      </w:tr>
      <w:tr w:rsidR="00BA2909">
        <w:tc>
          <w:tcPr>
            <w:tcW w:w="2160" w:type="dxa"/>
          </w:tcPr>
          <w:p w:rsidR="00BA2909" w:rsidRDefault="004F40FF">
            <w:r>
              <w:t>Facultativo – Plano Simplificado</w:t>
            </w:r>
          </w:p>
        </w:tc>
        <w:tc>
          <w:tcPr>
            <w:tcW w:w="2160" w:type="dxa"/>
          </w:tcPr>
          <w:p w:rsidR="00BA2909" w:rsidRDefault="004F40FF">
            <w:r>
              <w:t>1473</w:t>
            </w:r>
          </w:p>
        </w:tc>
        <w:tc>
          <w:tcPr>
            <w:tcW w:w="2160" w:type="dxa"/>
          </w:tcPr>
          <w:p w:rsidR="00BA2909" w:rsidRDefault="004F40FF">
            <w:r>
              <w:t>11% sobre o salário mínimo</w:t>
            </w:r>
          </w:p>
        </w:tc>
        <w:tc>
          <w:tcPr>
            <w:tcW w:w="2160" w:type="dxa"/>
          </w:tcPr>
          <w:p w:rsidR="00BA2909" w:rsidRDefault="004F40FF">
            <w:r>
              <w:t>Para pessoas sem renda fixa. Aposentadoria por idade e benefícios</w:t>
            </w:r>
          </w:p>
        </w:tc>
      </w:tr>
      <w:tr w:rsidR="00BA2909">
        <w:tc>
          <w:tcPr>
            <w:tcW w:w="2160" w:type="dxa"/>
          </w:tcPr>
          <w:p w:rsidR="00BA2909" w:rsidRDefault="004F40FF">
            <w:r>
              <w:t>Facultativo – Baixa Renda</w:t>
            </w:r>
          </w:p>
        </w:tc>
        <w:tc>
          <w:tcPr>
            <w:tcW w:w="2160" w:type="dxa"/>
          </w:tcPr>
          <w:p w:rsidR="00BA2909" w:rsidRDefault="004F40FF">
            <w:r>
              <w:t>1929</w:t>
            </w:r>
          </w:p>
        </w:tc>
        <w:tc>
          <w:tcPr>
            <w:tcW w:w="2160" w:type="dxa"/>
          </w:tcPr>
          <w:p w:rsidR="00BA2909" w:rsidRDefault="004F40FF">
            <w:r>
              <w:t>5% sobre o salário mínimo</w:t>
            </w:r>
          </w:p>
        </w:tc>
        <w:tc>
          <w:tcPr>
            <w:tcW w:w="2160" w:type="dxa"/>
          </w:tcPr>
          <w:p w:rsidR="00BA2909" w:rsidRDefault="004F40FF">
            <w:r>
              <w:t>Precisa ter cadastro atualizado no CadÚnico</w:t>
            </w:r>
          </w:p>
        </w:tc>
      </w:tr>
    </w:tbl>
    <w:p w:rsidR="00BA2909" w:rsidRDefault="004F40FF">
      <w:pPr>
        <w:pStyle w:val="Ttulo2"/>
      </w:pPr>
      <w:r>
        <w:t>4. Como Pagar a Contribuição</w:t>
      </w:r>
    </w:p>
    <w:p w:rsidR="00BA2909" w:rsidRDefault="004F40FF">
      <w:r>
        <w:t>O pagamento é feito por meio da GPS (Guia da Previdência Social), que pode ser gerada:</w:t>
      </w:r>
      <w:r>
        <w:br/>
      </w:r>
      <w:r>
        <w:br/>
        <w:t>- Pelo site ou app Meu INSS</w:t>
      </w:r>
      <w:r>
        <w:br/>
        <w:t>- Pelo site da Receita Federal: https://sal.receita.fazenda.gov.br</w:t>
      </w:r>
    </w:p>
    <w:p w:rsidR="00BA2909" w:rsidRDefault="004F40FF">
      <w:pPr>
        <w:pStyle w:val="Ttulo2"/>
      </w:pPr>
      <w:r>
        <w:t>5. Dados Necessários para Preenchimento da GPS</w:t>
      </w:r>
    </w:p>
    <w:p w:rsidR="00BA2909" w:rsidRDefault="004F40FF">
      <w:r>
        <w:t>- Nome completo do contribuinte</w:t>
      </w:r>
      <w:r>
        <w:br/>
        <w:t>- Número do NIT/PIS/PASEP</w:t>
      </w:r>
      <w:r>
        <w:br/>
        <w:t>- Competência (ex: 07/2025)</w:t>
      </w:r>
      <w:r>
        <w:br/>
        <w:t>- Código de pagamento (ex: 1163)</w:t>
      </w:r>
      <w:r>
        <w:br/>
        <w:t>- Valor da contribuição (ex: 11% de R$ 1.412 = R$ 155,32)</w:t>
      </w:r>
    </w:p>
    <w:p w:rsidR="00BA2909" w:rsidRDefault="004F40FF">
      <w:pPr>
        <w:pStyle w:val="Ttulo2"/>
      </w:pPr>
      <w:r>
        <w:t>6. Observações Importantes</w:t>
      </w:r>
    </w:p>
    <w:p w:rsidR="00BA2909" w:rsidRDefault="004F40FF">
      <w:r>
        <w:t>- A GPS deve ser paga até o dia 15 do mês seguinte ao da competência. Se cair em fim de semana ou feriado, o vencimento se antecipa.</w:t>
      </w:r>
      <w:r>
        <w:br/>
        <w:t>- A contribuição garante acesso aos benefícios previdenciários desde que os requisitos mínimos de carência e qualidade de segurado estejam sendo cumpridos.</w:t>
      </w:r>
    </w:p>
    <w:sectPr w:rsidR="00BA2909" w:rsidSect="0003461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4751" w:rsidRDefault="00AD4751" w:rsidP="00F60296">
      <w:pPr>
        <w:spacing w:after="0" w:line="240" w:lineRule="auto"/>
      </w:pPr>
      <w:r>
        <w:separator/>
      </w:r>
    </w:p>
  </w:endnote>
  <w:endnote w:type="continuationSeparator" w:id="0">
    <w:p w:rsidR="00AD4751" w:rsidRDefault="00AD4751" w:rsidP="00F602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0296" w:rsidRDefault="00F60296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0296" w:rsidRDefault="00F60296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0296" w:rsidRDefault="00F60296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4751" w:rsidRDefault="00AD4751" w:rsidP="00F60296">
      <w:pPr>
        <w:spacing w:after="0" w:line="240" w:lineRule="auto"/>
      </w:pPr>
      <w:r>
        <w:separator/>
      </w:r>
    </w:p>
  </w:footnote>
  <w:footnote w:type="continuationSeparator" w:id="0">
    <w:p w:rsidR="00AD4751" w:rsidRDefault="00AD4751" w:rsidP="00F602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0296" w:rsidRDefault="00F60296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0296" w:rsidRDefault="00F60296" w:rsidP="00F60296">
    <w:pPr>
      <w:pStyle w:val="Cabealho"/>
      <w:ind w:left="-1276"/>
    </w:pPr>
    <w:r>
      <w:rPr>
        <w:noProof/>
        <w:lang w:val="pt-BR" w:eastAsia="pt-BR"/>
      </w:rPr>
      <mc:AlternateContent>
        <mc:Choice Requires="wps">
          <w:drawing>
            <wp:inline distT="0" distB="0" distL="0" distR="0">
              <wp:extent cx="304800" cy="304800"/>
              <wp:effectExtent l="0" t="0" r="0" b="0"/>
              <wp:docPr id="2" name="Retângulo 2" descr="blob:https://web.whatsapp.com/5b9bf1de-1ec0-4310-bd79-22e7eb674a2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30480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69FB9BEC" id="Retângulo 2" o:spid="_x0000_s1026" alt="blob:https://web.whatsapp.com/5b9bf1de-1ec0-4310-bd79-22e7eb674a29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" filled="f" stroked="f">
              <o:lock v:ext="edit" aspectratio="t"/>
              <w10:anchorlock/>
            </v:rect>
          </w:pict>
        </mc:Fallback>
      </mc:AlternateContent>
    </w:r>
    <w:r w:rsidRPr="00F60296">
      <w:t xml:space="preserve"> </w:t>
    </w:r>
    <w:r>
      <w:rPr>
        <w:noProof/>
        <w:lang w:val="pt-BR" w:eastAsia="pt-BR"/>
      </w:rPr>
      <mc:AlternateContent>
        <mc:Choice Requires="wps">
          <w:drawing>
            <wp:inline distT="0" distB="0" distL="0" distR="0">
              <wp:extent cx="304800" cy="304800"/>
              <wp:effectExtent l="0" t="0" r="0" b="0"/>
              <wp:docPr id="3" name="Retângulo 3" descr="blob:https://web.whatsapp.com/5b9bf1de-1ec0-4310-bd79-22e7eb674a2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30480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60296" w:rsidRDefault="00F60296" w:rsidP="00F60296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id="Retângulo 3" o:spid="_x0000_s1026" alt="blob:https://web.whatsapp.com/5b9bf1de-1ec0-4310-bd79-22e7eb674a29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" filled="f" stroked="f">
              <o:lock v:ext="edit" aspectratio="t"/>
              <v:textbox>
                <w:txbxContent>
                  <w:p w:rsidR="00F60296" w:rsidRDefault="00F60296" w:rsidP="00F60296">
                    <w:pPr>
                      <w:jc w:val="center"/>
                    </w:pPr>
                  </w:p>
                </w:txbxContent>
              </v:textbox>
              <w10:anchorlock/>
            </v:rect>
          </w:pict>
        </mc:Fallback>
      </mc:AlternateContent>
    </w:r>
  </w:p>
  <w:p w:rsidR="00F60296" w:rsidRDefault="00F60296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0296" w:rsidRDefault="00F60296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Numerad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Numerad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Commarcadore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Commarcadore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Numera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4C0A04"/>
    <w:rsid w:val="004C125F"/>
    <w:rsid w:val="004F40FF"/>
    <w:rsid w:val="004F686E"/>
    <w:rsid w:val="00AA1D8D"/>
    <w:rsid w:val="00AD4751"/>
    <w:rsid w:val="00B47730"/>
    <w:rsid w:val="00BA2909"/>
    <w:rsid w:val="00BB4E28"/>
    <w:rsid w:val="00CB0664"/>
    <w:rsid w:val="00F60296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300"/>
  <w15:docId w15:val="{475A1D95-F315-4052-903D-3C3096A33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693F"/>
  </w:style>
  <w:style w:type="paragraph" w:styleId="Ttulo1">
    <w:name w:val="heading 1"/>
    <w:basedOn w:val="Normal"/>
    <w:next w:val="Normal"/>
    <w:link w:val="Ttulo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618BF"/>
  </w:style>
  <w:style w:type="paragraph" w:styleId="Rodap">
    <w:name w:val="footer"/>
    <w:basedOn w:val="Normal"/>
    <w:link w:val="Rodap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618BF"/>
  </w:style>
  <w:style w:type="paragraph" w:styleId="SemEspaamento">
    <w:name w:val="No Spacing"/>
    <w:uiPriority w:val="1"/>
    <w:qFormat/>
    <w:rsid w:val="00FC693F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">
    <w:name w:val="Title"/>
    <w:basedOn w:val="Normal"/>
    <w:next w:val="Normal"/>
    <w:link w:val="Ttulo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argrafodaLista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99"/>
    <w:unhideWhenUsed/>
    <w:rsid w:val="00AA1D8D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AA1D8D"/>
  </w:style>
  <w:style w:type="paragraph" w:styleId="Corpodetexto2">
    <w:name w:val="Body Text 2"/>
    <w:basedOn w:val="Normal"/>
    <w:link w:val="Corpodetexto2Char"/>
    <w:uiPriority w:val="99"/>
    <w:unhideWhenUsed/>
    <w:rsid w:val="00AA1D8D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AA1D8D"/>
  </w:style>
  <w:style w:type="paragraph" w:styleId="Corpodetexto3">
    <w:name w:val="Body Text 3"/>
    <w:basedOn w:val="Normal"/>
    <w:link w:val="Corpodetexto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AA1D8D"/>
    <w:rPr>
      <w:sz w:val="16"/>
      <w:szCs w:val="16"/>
    </w:rPr>
  </w:style>
  <w:style w:type="paragraph" w:styleId="Lista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Commarcadores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Commarcadores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Commarcadores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Numerada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Numerada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Numerada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adecontinuao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adecontinuao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adecontinuao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odemacro">
    <w:name w:val="macro"/>
    <w:link w:val="Textodemacro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odemacroChar">
    <w:name w:val="Texto de macro Char"/>
    <w:basedOn w:val="Fontepargpadro"/>
    <w:link w:val="Textodemacro"/>
    <w:uiPriority w:val="99"/>
    <w:rsid w:val="0029639D"/>
    <w:rPr>
      <w:rFonts w:ascii="Courier" w:hAnsi="Courier"/>
      <w:sz w:val="20"/>
      <w:szCs w:val="20"/>
    </w:rPr>
  </w:style>
  <w:style w:type="paragraph" w:styleId="Citao">
    <w:name w:val="Quote"/>
    <w:basedOn w:val="Normal"/>
    <w:next w:val="Normal"/>
    <w:link w:val="CitaoChar"/>
    <w:uiPriority w:val="29"/>
    <w:qFormat/>
    <w:rsid w:val="00FC693F"/>
    <w:rPr>
      <w:i/>
      <w:iCs/>
      <w:color w:val="000000" w:themeColor="text1"/>
    </w:rPr>
  </w:style>
  <w:style w:type="character" w:customStyle="1" w:styleId="CitaoChar">
    <w:name w:val="Citação Char"/>
    <w:basedOn w:val="Fontepargpadro"/>
    <w:link w:val="Citao"/>
    <w:uiPriority w:val="29"/>
    <w:rsid w:val="00FC693F"/>
    <w:rPr>
      <w:i/>
      <w:iCs/>
      <w:color w:val="000000" w:themeColor="text1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Forte">
    <w:name w:val="Strong"/>
    <w:basedOn w:val="Fontepargpadro"/>
    <w:uiPriority w:val="22"/>
    <w:qFormat/>
    <w:rsid w:val="00FC693F"/>
    <w:rPr>
      <w:b/>
      <w:bCs/>
    </w:rPr>
  </w:style>
  <w:style w:type="character" w:styleId="nfase">
    <w:name w:val="Emphasis"/>
    <w:basedOn w:val="Fontepargpadro"/>
    <w:uiPriority w:val="20"/>
    <w:qFormat/>
    <w:rsid w:val="00FC693F"/>
    <w:rPr>
      <w:i/>
      <w:iCs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FC693F"/>
    <w:rPr>
      <w:b/>
      <w:bCs/>
      <w:i/>
      <w:iCs/>
      <w:color w:val="4F81BD" w:themeColor="accent1"/>
    </w:rPr>
  </w:style>
  <w:style w:type="character" w:styleId="nfaseSutil">
    <w:name w:val="Subtle Emphasis"/>
    <w:basedOn w:val="Fontepargpadro"/>
    <w:uiPriority w:val="19"/>
    <w:qFormat/>
    <w:rsid w:val="00FC693F"/>
    <w:rPr>
      <w:i/>
      <w:iCs/>
      <w:color w:val="808080" w:themeColor="text1" w:themeTint="7F"/>
    </w:rPr>
  </w:style>
  <w:style w:type="character" w:styleId="nfaseIntensa">
    <w:name w:val="Intense Emphasis"/>
    <w:basedOn w:val="Fontepargpadro"/>
    <w:uiPriority w:val="21"/>
    <w:qFormat/>
    <w:rsid w:val="00FC693F"/>
    <w:rPr>
      <w:b/>
      <w:bCs/>
      <w:i/>
      <w:iCs/>
      <w:color w:val="4F81BD" w:themeColor="accent1"/>
    </w:rPr>
  </w:style>
  <w:style w:type="character" w:styleId="RefernciaSutil">
    <w:name w:val="Subtle Reference"/>
    <w:basedOn w:val="Fontepargpadro"/>
    <w:uiPriority w:val="31"/>
    <w:qFormat/>
    <w:rsid w:val="00FC693F"/>
    <w:rPr>
      <w:smallCaps/>
      <w:color w:val="C0504D" w:themeColor="accent2"/>
      <w:u w:val="single"/>
    </w:rPr>
  </w:style>
  <w:style w:type="character" w:styleId="RefernciaIntensa">
    <w:name w:val="Intense Reference"/>
    <w:basedOn w:val="Fontepargpadro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tulodoLivro">
    <w:name w:val="Book Title"/>
    <w:basedOn w:val="Fontepargpadro"/>
    <w:uiPriority w:val="33"/>
    <w:qFormat/>
    <w:rsid w:val="00FC693F"/>
    <w:rPr>
      <w:b/>
      <w:bCs/>
      <w:smallCaps/>
      <w:spacing w:val="5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FC693F"/>
    <w:pPr>
      <w:outlineLvl w:val="9"/>
    </w:pPr>
  </w:style>
  <w:style w:type="table" w:styleId="Tabelacomgrade">
    <w:name w:val="Table Grid"/>
    <w:basedOn w:val="Tabela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mentoClaro">
    <w:name w:val="Light Shading"/>
    <w:basedOn w:val="Tabela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mentoClaro-nfase1">
    <w:name w:val="Light Shading Accent 1"/>
    <w:basedOn w:val="Tabela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mentoClaro-nfase2">
    <w:name w:val="Light Shading Accent 2"/>
    <w:basedOn w:val="Tabela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ombreamentoClaro-nfase3">
    <w:name w:val="Light Shading Accent 3"/>
    <w:basedOn w:val="Tabela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ombreamentoClaro-nfase4">
    <w:name w:val="Light Shading Accent 4"/>
    <w:basedOn w:val="Tabela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ombreamentoClaro-nfase5">
    <w:name w:val="Light Shading Accent 5"/>
    <w:basedOn w:val="Tabela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ombreamentoClaro-nfase6">
    <w:name w:val="Light Shading Accent 6"/>
    <w:basedOn w:val="Tabela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aClara">
    <w:name w:val="Light List"/>
    <w:basedOn w:val="Tabe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e1">
    <w:name w:val="Light List Accent 1"/>
    <w:basedOn w:val="Tabe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aClara-nfase2">
    <w:name w:val="Light List Accent 2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aClara-nfase3">
    <w:name w:val="Light List Accent 3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aClara-nfase4">
    <w:name w:val="Light List Accent 4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aClara-nfase5">
    <w:name w:val="Light List Accent 5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aClara-nfase6">
    <w:name w:val="Light List Accent 6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GradeClara">
    <w:name w:val="Light Grid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adeClara-nfase1">
    <w:name w:val="Light Grid Accent 1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adeClara-nfase2">
    <w:name w:val="Light Grid Accent 2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GradeClara-nfase3">
    <w:name w:val="Light Grid Accent 3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GradeClara-nfase4">
    <w:name w:val="Light Grid Accent 4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GradeClara-nfase5">
    <w:name w:val="Light Grid Accent 5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GradeClara-nfase6">
    <w:name w:val="Light Grid Accent 6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ombreamentoMdio1">
    <w:name w:val="Medium Shading 1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1">
    <w:name w:val="Medium Shading 1 Accent 1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2">
    <w:name w:val="Medium Shading 1 Accent 2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3">
    <w:name w:val="Medium Shading 1 Accent 3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4">
    <w:name w:val="Medium Shading 1 Accent 4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5">
    <w:name w:val="Medium Shading 1 Accent 5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6">
    <w:name w:val="Medium Shading 1 Accent 6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2">
    <w:name w:val="Medium Shading 2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1">
    <w:name w:val="Medium Shading 2 Accent 1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2">
    <w:name w:val="Medium Shading 2 Accent 2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3">
    <w:name w:val="Medium Shading 2 Accent 3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4">
    <w:name w:val="Medium Shading 2 Accent 4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5">
    <w:name w:val="Medium Shading 2 Accent 5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6">
    <w:name w:val="Medium Shading 2 Accent 6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aMdia1">
    <w:name w:val="Medium List 1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dia1-nfase1">
    <w:name w:val="Medium List 1 Accent 1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aMdia1-nfase2">
    <w:name w:val="Medium List 1 Accent 2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aMdia1-nfase3">
    <w:name w:val="Medium List 1 Accent 3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aMdia1-nfase4">
    <w:name w:val="Medium List 1 Accent 4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aMdia1-nfase5">
    <w:name w:val="Medium List 1 Accent 5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aMdia1-nfase6">
    <w:name w:val="Medium List 1 Accent 6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aMdia2">
    <w:name w:val="Medium List 2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1">
    <w:name w:val="Medium List 2 Accent 1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2">
    <w:name w:val="Medium List 2 Accent 2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3">
    <w:name w:val="Medium List 2 Accent 3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4">
    <w:name w:val="Medium List 2 Accent 4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5">
    <w:name w:val="Medium List 2 Accent 5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6">
    <w:name w:val="Medium List 2 Accent 6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adeMdia1">
    <w:name w:val="Medium Grid 1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adeMdia1-nfase1">
    <w:name w:val="Medium Grid 1 Accent 1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adeMdia1-nfase2">
    <w:name w:val="Medium Grid 1 Accent 2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adeMdia1-nfase3">
    <w:name w:val="Medium Grid 1 Accent 3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adeMdia1-nfase4">
    <w:name w:val="Medium Grid 1 Accent 4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adeMdia1-nfase5">
    <w:name w:val="Medium Grid 1 Accent 5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adeMdia1-nfase6">
    <w:name w:val="Medium Grid 1 Accent 6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radeMdia2">
    <w:name w:val="Medium Grid 2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1">
    <w:name w:val="Medium Grid 2 Accent 1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2">
    <w:name w:val="Medium Grid 2 Accent 2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3">
    <w:name w:val="Medium Grid 2 Accent 3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4">
    <w:name w:val="Medium Grid 2 Accent 4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5">
    <w:name w:val="Medium Grid 2 Accent 5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6">
    <w:name w:val="Medium Grid 2 Accent 6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3">
    <w:name w:val="Medium Grid 3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adeMdia3-nfase1">
    <w:name w:val="Medium Grid 3 Accent 1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radeMdia3-nfase2">
    <w:name w:val="Medium Grid 3 Accent 2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radeMdia3-nfase3">
    <w:name w:val="Medium Grid 3 Accent 3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radeMdia3-nfase4">
    <w:name w:val="Medium Grid 3 Accent 4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radeMdia3-nfase5">
    <w:name w:val="Medium Grid 3 Accent 5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radeMdia3-nfase6">
    <w:name w:val="Medium Grid 3 Accent 6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aEscura">
    <w:name w:val="Dark List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Escura-nfase1">
    <w:name w:val="Dark List Accent 1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aEscura-nfase2">
    <w:name w:val="Dark List Accent 2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aEscura-nfase3">
    <w:name w:val="Dark List Accent 3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aEscura-nfase4">
    <w:name w:val="Dark List Accent 4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aEscura-nfase5">
    <w:name w:val="Dark List Accent 5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aEscura-nfase6">
    <w:name w:val="Dark List Accent 6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SombreamentoColorido">
    <w:name w:val="Colorful Shading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Escuro-nfase1">
    <w:name w:val="Colorful Shading Accent 1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2">
    <w:name w:val="Colorful Shading Accent 2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3">
    <w:name w:val="Colorful Shading Accent 3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mentoColorido-nfase4">
    <w:name w:val="Colorful Shading Accent 4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5">
    <w:name w:val="Colorful Shading Accent 5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6">
    <w:name w:val="Colorful Shading Accent 6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aColorida">
    <w:name w:val="Colorful List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Colorida-nfase1">
    <w:name w:val="Colorful List Accent 1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aColorida-nfase2">
    <w:name w:val="Colorful List Accent 2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aColorida-nfase3">
    <w:name w:val="Colorful List Accent 3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aColorida-nfase4">
    <w:name w:val="Colorful List Accent 4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aColorida-nfase5">
    <w:name w:val="Colorful List Accent 5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aColorida-nfase6">
    <w:name w:val="Colorful List Accent 6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adeColorida">
    <w:name w:val="Colorful Grid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adeColorida-nfase1">
    <w:name w:val="Colorful Grid Accent 1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adeColorida-nfase2">
    <w:name w:val="Colorful Grid Accent 2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adeColorida-nfase3">
    <w:name w:val="Colorful Grid Accent 3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adeColorida-nfase4">
    <w:name w:val="Colorful Grid Accent 4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adeColorida-nfase5">
    <w:name w:val="Colorful Grid Accent 5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adeColorida-nfase6">
    <w:name w:val="Colorful Grid Accent 6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NormalWeb">
    <w:name w:val="Normal (Web)"/>
    <w:basedOn w:val="Normal"/>
    <w:uiPriority w:val="99"/>
    <w:semiHidden/>
    <w:unhideWhenUsed/>
    <w:rsid w:val="004F68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80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B612EF5-716F-4659-94F7-9EEFC181DD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338</Words>
  <Characters>1830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2164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i5</cp:lastModifiedBy>
  <cp:revision>5</cp:revision>
  <dcterms:created xsi:type="dcterms:W3CDTF">2025-07-07T13:49:00Z</dcterms:created>
  <dcterms:modified xsi:type="dcterms:W3CDTF">2025-07-07T13:56:00Z</dcterms:modified>
  <cp:category/>
</cp:coreProperties>
</file>